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书名：史坦尼斯拉夫斯基体系解说</w:t>
      </w:r>
    </w:p>
    <w:p>
      <w:r>
        <w:t>作者：（英）马加尔沙克（David Magarshack）撰；陈西禾译</w:t>
      </w:r>
    </w:p>
    <w:p>
      <w:r>
        <w:t>出版社：平明出版社</w:t>
      </w:r>
    </w:p>
    <w:p>
      <w:r>
        <w:t>出版日期：1954.04</w:t>
      </w:r>
    </w:p>
    <w:p>
      <w:r>
        <w:t>总页数：114</w:t>
      </w:r>
    </w:p>
    <w:p>
      <w:r>
        <w:t>更多请访问教客网: www.jiaokey.com</w:t>
      </w:r>
    </w:p>
    <w:p>
      <w:r>
        <w:t>史坦尼斯拉夫斯基体系解说 评论地址：https://www.jiaokey.com/book/detail/10838853.html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