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初级政治常识教材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初级政治常识教材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本书出售、求购地址：https://www.jiaokey.com/book/detail/10838798.html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关键词搜索：https://www.jiaokey.com/tag/初级政治常识教材.html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