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  关于一个国家的诞生  三幕剧</w:t>
      </w:r>
    </w:p>
    <w:p>
      <w:r>
        <w:rPr>
          <w:rFonts w:ascii="宋体" w:hAnsi="宋体" w:eastAsia="宋体"/>
          <w:sz w:val="24"/>
        </w:rPr>
        <w:t>（美）金斯利（S.Kingsley）原著；肯尼迪（R.Kennedy）改写 林永福注释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  关于一个国家的诞生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（美）金斯利（S.Kingsley）原著；肯尼迪（R.Kennedy）改写 林永福注释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本书出售、求购地址：https://www.jiaokey.com/book/detail/10838777.html</w:t>
      </w:r>
    </w:p>
    <w:p>
      <w:r>
        <w:t>更多相关图书推荐：https://www.jiaokey.com</w:t>
      </w:r>
    </w:p>
    <w:p>
      <w:r>
        <w:t>（美）金斯利（S.Kingsley）原著；肯尼迪（R.Kennedy）改写 林永福注释 其他作品：https://www.jiaokey.com/tag/（美）金斯利（S.Kingsley）原著；肯尼迪（R.Kennedy）改写 林永福注释.html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关键词搜索：https://www.jiaokey.com/tag/爱国者  关于一个国家的诞生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