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苏维埃法院和检察机关</w:t>
      </w:r>
    </w:p>
    <w:p>
      <w:r>
        <w:rPr>
          <w:rFonts w:ascii="宋体" w:hAnsi="宋体" w:eastAsia="宋体"/>
          <w:sz w:val="24"/>
        </w:rPr>
        <w:t>（苏）卡列夫（Д.С.Карев）著；徐立根译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苏维埃法院和检察机关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（苏）卡列夫（Д.С.Карев）著；徐立根译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本书出售、求购地址：https://www.jiaokey.com/book/detail/10838767.html</w:t>
      </w:r>
    </w:p>
    <w:p>
      <w:r>
        <w:t>更多相关图书推荐：https://www.jiaokey.com</w:t>
      </w:r>
    </w:p>
    <w:p>
      <w:r>
        <w:t>（苏）卡列夫（Д.С.Карев）著；徐立根译 其他作品：https://www.jiaokey.com/tag/（苏）卡列夫（Д.С.Карев）著；徐立根译.html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关键词搜索：https://www.jiaokey.com/tag/苏维埃法院和检察机关.html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