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苏维埃民法中的买卖合同</w:t>
      </w:r>
    </w:p>
    <w:p>
      <w:r>
        <w:rPr>
          <w:rFonts w:ascii="宋体" w:hAnsi="宋体" w:eastAsia="宋体"/>
          <w:sz w:val="24"/>
        </w:rPr>
        <w:t>（苏）卡巴尔金（А.Ю.Кабалкин）著；陈忠诚译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苏维埃民法中的买卖合同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（苏）卡巴尔金（А.Ю.Кабалкин）著；陈忠诚译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本书出售、求购地址：https://www.jiaokey.com/book/detail/10838764.html</w:t>
      </w:r>
    </w:p>
    <w:p>
      <w:r>
        <w:t>更多相关图书推荐：https://www.jiaokey.com</w:t>
      </w:r>
    </w:p>
    <w:p>
      <w:r>
        <w:t>（苏）卡巴尔金（А.Ю.Кабалкин）著；陈忠诚译 其他作品：https://www.jiaokey.com/tag/（苏）卡巴尔金（А.Ю.Кабалкин）著；陈忠诚译.html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关键词搜索：https://www.jiaokey.com/tag/苏维埃民法中的买卖合同.html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