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书名：苏联的检察制度</w:t>
      </w:r>
    </w:p>
    <w:p>
      <w:r>
        <w:t>作者:（俄）高尔谢宁撰；陈汉章译；中共中央法律委员会编辑</w:t>
      </w:r>
    </w:p>
    <w:p>
      <w:r>
        <w:t>出版社:新华书店</w:t>
      </w:r>
    </w:p>
    <w:p>
      <w:r>
        <w:t>出版日期：1949.10</w:t>
      </w:r>
    </w:p>
    <w:p>
      <w:r>
        <w:t>总页数：119</w:t>
      </w:r>
    </w:p>
    <w:p>
      <w:r>
        <w:t>更多请访问教客网:www.jiaokey.com</w:t>
      </w:r>
    </w:p>
    <w:p>
      <w:r>
        <w:t>苏联的检察制度评论地址：https://www.jiaokey.com/book/detail/10838738.html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