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谈谈共产主义道德问题  与公社干部李洛贵同志的通信</w:t>
      </w:r>
    </w:p>
    <w:p>
      <w:r>
        <w:rPr>
          <w:rFonts w:ascii="宋体" w:hAnsi="宋体" w:eastAsia="宋体"/>
          <w:sz w:val="24"/>
        </w:rPr>
        <w:t>马凌云著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谈谈共产主义道德问题  与公社干部李洛贵同志的通信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本书出售、求购地址：https://www.jiaokey.com/book/detail/10838664.html</w:t>
      </w:r>
    </w:p>
    <w:p>
      <w:r>
        <w:t>更多相关图书推荐：https://www.jiaokey.com</w:t>
      </w:r>
    </w:p>
    <w:p>
      <w:r>
        <w:t>马凌云著 其他作品：https://www.jiaokey.com/tag/马凌云著.html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关键词搜索：https://www.jiaokey.com/tag/谈谈共产主义道德问题  与公社干部李洛贵同志的通信.html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