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书名：新中国的新妇女</w:t>
      </w:r>
    </w:p>
    <w:p>
      <w:r>
        <w:t>作者：中华全国民主妇女联合会宣传教育部辑</w:t>
      </w:r>
    </w:p>
    <w:p>
      <w:r>
        <w:t>出版社：中华全国民主妇女联合会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新中国的新妇女 评论地址：https://www.jiaokey.com/book/detail/10838655.html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