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哈里·波立特在英国共产党第二十三次全国代表大会上的政治报告</w:t>
      </w:r>
    </w:p>
    <w:p>
      <w:r>
        <w:rPr>
          <w:rFonts w:ascii="宋体" w:hAnsi="宋体" w:eastAsia="宋体"/>
          <w:sz w:val="24"/>
        </w:rPr>
        <w:t>季愚译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哈里·波立特在英国共产党第二十三次全国代表大会上的政治报告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本书出售、求购地址：https://www.jiaokey.com/book/detail/10838654.html</w:t>
      </w:r>
    </w:p>
    <w:p>
      <w:r>
        <w:t>更多相关图书推荐：https://www.jiaokey.com</w:t>
      </w:r>
    </w:p>
    <w:p>
      <w:r>
        <w:t>季愚译 其他作品：https://www.jiaokey.com/tag/季愚译.html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关键词搜索：https://www.jiaokey.com/tag/哈里·波立特在英国共产党第二十三次全国代表大会上的政治报告.html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