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古典戏曲单折选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古典戏曲单折选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本书出售、求购地址：https://www.jiaokey.com/book/detail/10838638.html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关键词搜索：https://www.jiaokey.com/tag/古典戏曲单折选.html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