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北京市道路交通管理暂行规则北京市道路交通管理暂行处罚规则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北京市道路交通管理暂行规则北京市道路交通管理暂行处罚规则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本书出售、求购地址：https://www.jiaokey.com/book/detail/10838596.html</w:t>
      </w:r>
    </w:p>
    <w:p>
      <w:r>
        <w:t>更多相关图书推荐：https://www.jiaokey.com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关键词搜索：https://www.jiaokey.com/tag/北京市道路交通管理暂行规则北京市道路交通管理暂行处罚规则.html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