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美学论文选</w:t>
      </w:r>
    </w:p>
    <w:p>
      <w:r>
        <w:rPr>
          <w:rFonts w:ascii="宋体" w:hAnsi="宋体" w:eastAsia="宋体"/>
          <w:sz w:val="24"/>
        </w:rPr>
        <w:t>（苏）车尔尼雪夫斯基（Н.Г.Чернышевский）著；缪灵珠译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（苏）车尔尼雪夫斯基（Н.Г.Чернышевский）著；缪灵珠译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本书出售、求购地址：https://www.jiaokey.com/book/detail/10838590.html</w:t>
      </w:r>
    </w:p>
    <w:p>
      <w:r>
        <w:t>更多相关图书推荐：https://www.jiaokey.com</w:t>
      </w:r>
    </w:p>
    <w:p>
      <w:r>
        <w:t>（苏）车尔尼雪夫斯基（Н.Г.Чернышевский）著；缪灵珠译 其他作品：https://www.jiaokey.com/tag/（苏）车尔尼雪夫斯基（Н.Г.Чернышевский）著；缪灵珠译.html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关键词搜索：https://www.jiaokey.com/tag/美学论文选.html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