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书名：最新世界分国地图</w:t>
      </w:r>
    </w:p>
    <w:p>
      <w:r>
        <w:t>作者：凌大夏编纂</w:t>
      </w:r>
    </w:p>
    <w:p>
      <w:r>
        <w:t>出版社：亚光舆地学社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最新世界分国地图 评论地址：https://www.jiaokey.com/book/detail/10838570.html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