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书名：北疆农村调查</w:t>
      </w:r>
    </w:p>
    <w:p>
      <w:r>
        <w:t>作者:中共中央新疆分局宣传部编印</w:t>
      </w:r>
    </w:p>
    <w:p>
      <w:r>
        <w:t>出版社:中共中央新疆分局宣传部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北疆农村调查评论地址：https://www.jiaokey.com/book/detail/10838523.html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