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苏联第一个女大使柯伦泰</w:t>
      </w:r>
    </w:p>
    <w:p>
      <w:r>
        <w:rPr>
          <w:rFonts w:ascii="宋体" w:hAnsi="宋体" w:eastAsia="宋体"/>
          <w:sz w:val="24"/>
        </w:rPr>
        <w:t>（苏）埃·明德林著；赫崇骥，胡汉英译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8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苏联第一个女大使柯伦泰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（苏）埃·明德林著；赫崇骥，胡汉英译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传记小说（地点-苏联-年代-现代）-柯伦泰（学科-生平事迹）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本书出售、求购地址：https://www.jiaokey.com/book/detail/10838514.html</w:t>
      </w:r>
    </w:p>
    <w:p>
      <w:r>
        <w:t>更多相关图书推荐：https://www.jiaokey.com</w:t>
      </w:r>
    </w:p>
    <w:p>
      <w:r>
        <w:t>（苏）埃·明德林著；赫崇骥，胡汉英译 其他作品：https://www.jiaokey.com/tag/（苏）埃·明德林著；赫崇骥，胡汉英译.html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关键词搜索：https://www.jiaokey.com/tag/传记小说（地点-苏联-年代-现代）-柯伦泰（学科-生平事迹）.html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