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书名：组织理论和行为</w:t>
      </w:r>
    </w:p>
    <w:p>
      <w:r>
        <w:t>作者：（印）R·A沙曼著；郑永年，胡淳等译</w:t>
      </w:r>
    </w:p>
    <w:p>
      <w:r>
        <w:t>出版社：南宁：广西人民出版社</w:t>
      </w:r>
    </w:p>
    <w:p>
      <w:r>
        <w:t>出版日期：1988.08</w:t>
      </w:r>
    </w:p>
    <w:p>
      <w:r>
        <w:t>总页数：402</w:t>
      </w:r>
    </w:p>
    <w:p>
      <w:r>
        <w:t>更多请访问教客网: www.jiaokey.com</w:t>
      </w:r>
    </w:p>
    <w:p>
      <w:r>
        <w:t>组织理论和行为 评论地址：https://www.jiaokey.com/book/detail/10838501.html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