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黄室奇案</w:t>
      </w:r>
    </w:p>
    <w:p>
      <w:r>
        <w:rPr>
          <w:rFonts w:ascii="宋体" w:hAnsi="宋体" w:eastAsia="宋体"/>
          <w:sz w:val="24"/>
        </w:rPr>
        <w:t>（法）勒鲁（G.Leroux）著；薛建成，肖佩译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黄室奇案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（法）勒鲁（G.Leroux）著；薛建成，肖佩译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本书出售、求购地址：https://www.jiaokey.com/book/detail/10838459.html</w:t>
      </w:r>
    </w:p>
    <w:p>
      <w:r>
        <w:t>更多相关图书推荐：https://www.jiaokey.com</w:t>
      </w:r>
    </w:p>
    <w:p>
      <w:r>
        <w:t>（法）勒鲁（G.Leroux）著；薛建成，肖佩译 其他作品：https://www.jiaokey.com/tag/（法）勒鲁（G.Leroux）著；薛建成，肖佩译.html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关键词搜索：https://www.jiaokey.com/tag/黄室奇案.html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