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西方哲学在它的社会和政治背景中的历史考察</w:t>
      </w:r>
    </w:p>
    <w:p>
      <w:r>
        <w:t>作者：（英）罗 素（Russell，Bertrand）著；瞿铁鹏等译</w:t>
      </w:r>
    </w:p>
    <w:p>
      <w:r>
        <w:t>出版社：上海:上海人民出版社,1992.03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西方的智慧  西方哲学在它的社会和政治背景中的历史考察 评论地址：https://www.jiaokey.com/book/detail/10838324.html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