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画面构成技法</w:t>
      </w:r>
    </w:p>
    <w:p>
      <w:r>
        <w:rPr>
          <w:rFonts w:ascii="宋体" w:hAnsi="宋体" w:eastAsia="宋体"/>
          <w:sz w:val="24"/>
        </w:rPr>
        <w:t>（日）佐藤泰生等著；白鸽，朝腾译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画面构成技法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（日）佐藤泰生等著；白鸽，朝腾译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本书出售、求购地址：https://www.jiaokey.com/book/detail/10838302.html</w:t>
      </w:r>
    </w:p>
    <w:p>
      <w:r>
        <w:t>更多相关图书推荐：https://www.jiaokey.com</w:t>
      </w:r>
    </w:p>
    <w:p>
      <w:r>
        <w:t>（日）佐藤泰生等著；白鸽，朝腾译 其他作品：https://www.jiaokey.com/tag/（日）佐藤泰生等著；白鸽，朝腾译.html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关键词搜索：https://www.jiaokey.com/tag/画面构成技法.html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