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书名：溶液中镧系配合物光谱化学</w:t>
      </w:r>
    </w:p>
    <w:p>
      <w:r>
        <w:t>作者：高锦章等著</w:t>
      </w:r>
    </w:p>
    <w:p>
      <w:r>
        <w:t>出版社：成都：电子科技大学出版社</w:t>
      </w:r>
    </w:p>
    <w:p>
      <w:r>
        <w:t>出版日期：1995.03</w:t>
      </w:r>
    </w:p>
    <w:p>
      <w:r>
        <w:t>总页数：292</w:t>
      </w:r>
    </w:p>
    <w:p>
      <w:r>
        <w:t>更多请访问教客网: www.jiaokey.com</w:t>
      </w:r>
    </w:p>
    <w:p>
      <w:r>
        <w:t>溶液中镧系配合物光谱化学 评论地址：https://www.jiaokey.com/book/detail/10838288.html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