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13C核磁共振谱 方法及其在有机化学中的应用</w:t>
      </w:r>
    </w:p>
    <w:p>
      <w:r>
        <w:rPr>
          <w:rFonts w:ascii="宋体" w:hAnsi="宋体" w:eastAsia="宋体"/>
          <w:sz w:val="24"/>
        </w:rPr>
        <w:t>（德）布赖特迈尔（Breitmaier，E.），（德）弗尔特（Voeltter，W.）著；穆启运等译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13C核磁共振谱 方法及其在有机化学中的应用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（德）布赖特迈尔（Breitmaier，E.），（德）弗尔特（Voeltter，W.）著；穆启运等译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本书出售、求购地址：https://www.jiaokey.com/book/detail/10838269.html</w:t>
      </w:r>
    </w:p>
    <w:p>
      <w:r>
        <w:t>更多相关图书推荐：https://www.jiaokey.com</w:t>
      </w:r>
    </w:p>
    <w:p>
      <w:r>
        <w:t>（德）布赖特迈尔（Breitmaier，E.），（德）弗尔特（Voeltter，W.）著；穆启运等译 其他作品：https://www.jiaokey.com/tag/（德）布赖特迈尔（Breitmaier，E.），（德）弗尔特（Voeltter，W.）著；穆启运等译.html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关键词搜索：https://www.jiaokey.com/tag/13C核磁共振谱 方法及其在有机化学中的应用.html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