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书名：十九世纪西方音乐文化史</w:t>
      </w:r>
    </w:p>
    <w:p>
      <w:r>
        <w:t>作者：（美）保罗·亨利·朗格（P.H. Lang）著；张洪岛译</w:t>
      </w:r>
    </w:p>
    <w:p>
      <w:r>
        <w:t>出版社：北京：人民音乐出版社</w:t>
      </w:r>
    </w:p>
    <w:p>
      <w:r>
        <w:t>出版日期：1982.09</w:t>
      </w:r>
    </w:p>
    <w:p>
      <w:r>
        <w:t>总页数：397</w:t>
      </w:r>
    </w:p>
    <w:p>
      <w:r>
        <w:t>更多请访问教客网: www.jiaokey.com</w:t>
      </w:r>
    </w:p>
    <w:p>
      <w:r>
        <w:t>十九世纪西方音乐文化史 评论地址：https://www.jiaokey.com/book/detail/10838163.html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