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书名：美术技法理论  透视  解剖</w:t>
      </w:r>
    </w:p>
    <w:p>
      <w:r>
        <w:t>作者：魏永利，殷金山编著</w:t>
      </w:r>
    </w:p>
    <w:p>
      <w:r>
        <w:t>出版社：北京：高等教育出版社</w:t>
      </w:r>
    </w:p>
    <w:p>
      <w:r>
        <w:t>出版日期：1995.05</w:t>
      </w:r>
    </w:p>
    <w:p>
      <w:r>
        <w:t>总页数：241</w:t>
      </w:r>
    </w:p>
    <w:p>
      <w:r>
        <w:t>更多请访问教客网: www.jiaokey.com</w:t>
      </w:r>
    </w:p>
    <w:p>
      <w:r>
        <w:t>美术技法理论  透视  解剖 评论地址：https://www.jiaokey.com/book/detail/10838157.html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