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走出贫困的抉择  上  中国贫困地区经济发展探索</w:t>
      </w:r>
    </w:p>
    <w:p>
      <w:r>
        <w:rPr>
          <w:rFonts w:ascii="宋体" w:hAnsi="宋体" w:eastAsia="宋体"/>
          <w:sz w:val="24"/>
        </w:rPr>
        <w:t>杨秋宝，陈三合等著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走出贫困的抉择  上  中国贫困地区经济发展探索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杨秋宝，陈三合等著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本书出售、求购地址：https://www.jiaokey.com/book/detail/10838136.html</w:t>
      </w:r>
    </w:p>
    <w:p>
      <w:r>
        <w:t>更多相关图书推荐：https://www.jiaokey.com</w:t>
      </w:r>
    </w:p>
    <w:p>
      <w:r>
        <w:t>杨秋宝，陈三合等著 其他作品：https://www.jiaokey.com/tag/杨秋宝，陈三合等著.html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关键词搜索：https://www.jiaokey.com/tag/走出贫困的抉择  上  中国贫困地区经济发展探索.html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