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书名：党争与动乱  王朝覆灭的催化剂</w:t>
      </w:r>
    </w:p>
    <w:p>
      <w:r>
        <w:t>作者：汪受宽主编；屈直敏，孔洪刚编著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党争与动乱  王朝覆灭的催化剂 评论地址：https://www.jiaokey.com/book/detail/10838114.html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