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三国智愚百态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三国智愚百态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本书出售、求购地址：https://www.jiaokey.com/book/detail/10838068.html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关键词搜索：https://www.jiaokey.com/tag/三国智愚百态.html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