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红楼三钗之谜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红楼三钗之谜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本书出售、求购地址：https://www.jiaokey.com/book/detail/10838057.html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关键词搜索：https://www.jiaokey.com/tag/红楼三钗之谜.html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