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搞活企业迎接挑战</w:t>
      </w:r>
    </w:p>
    <w:p>
      <w:r>
        <w:rPr>
          <w:rFonts w:ascii="宋体" w:hAnsi="宋体" w:eastAsia="宋体"/>
          <w:sz w:val="24"/>
        </w:rPr>
        <w:t>中国共产党四川省计经委政治部编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搞活企业迎接挑战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中国共产党四川省计经委政治部编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本书出售、求购地址：https://www.jiaokey.com/book/detail/10837962.html</w:t>
      </w:r>
    </w:p>
    <w:p>
      <w:r>
        <w:t>更多相关图书推荐：https://www.jiaokey.com</w:t>
      </w:r>
    </w:p>
    <w:p>
      <w:r>
        <w:t>中国共产党四川省计经委政治部编 其他作品：https://www.jiaokey.com/tag/中国共产党四川省计经委政治部编.html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关键词搜索：https://www.jiaokey.com/tag/搞活企业迎接挑战.html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