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书名：幼儿游戏与智力启蒙</w:t>
      </w:r>
    </w:p>
    <w:p>
      <w:r>
        <w:t>作者：（日）冈崎市立广幡幼儿园著；马国平译</w:t>
      </w:r>
    </w:p>
    <w:p>
      <w:r>
        <w:t>出版社：上海：文汇出版社</w:t>
      </w:r>
    </w:p>
    <w:p>
      <w:r>
        <w:t>出版日期：1986.12</w:t>
      </w:r>
    </w:p>
    <w:p>
      <w:r>
        <w:t>总页数：120</w:t>
      </w:r>
    </w:p>
    <w:p>
      <w:r>
        <w:t>更多请访问教客网: www.jiaokey.com</w:t>
      </w:r>
    </w:p>
    <w:p>
      <w:r>
        <w:t>幼儿游戏与智力启蒙 评论地址：https://www.jiaokey.com/book/detail/10837928.html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