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书名：我是最有说服力的人物</w:t>
      </w:r>
    </w:p>
    <w:p>
      <w:r>
        <w:t>作者：（美）汉 生（Handson，D.）著；博 闻编译</w:t>
      </w:r>
    </w:p>
    <w:p>
      <w:r>
        <w:t>出版社：厦门：鹭江出版社</w:t>
      </w:r>
    </w:p>
    <w:p>
      <w:r>
        <w:t>出版日期：1989.02</w:t>
      </w:r>
    </w:p>
    <w:p>
      <w:r>
        <w:t>总页数：209</w:t>
      </w:r>
    </w:p>
    <w:p>
      <w:r>
        <w:t>更多请访问教客网: www.jiaokey.com</w:t>
      </w:r>
    </w:p>
    <w:p>
      <w:r>
        <w:t>我是最有说服力的人物 评论地址：https://www.jiaokey.com/book/detail/10837918.html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