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书名：睿智圣殿的后裔  捷尔吉·卢卡奇</w:t>
      </w:r>
    </w:p>
    <w:p>
      <w:r>
        <w:t>作者：宫敬才著</w:t>
      </w:r>
    </w:p>
    <w:p>
      <w:r>
        <w:t>出版社：保定：河北大学出版社</w:t>
      </w:r>
    </w:p>
    <w:p>
      <w:r>
        <w:t>出版日期：1998.10</w:t>
      </w:r>
    </w:p>
    <w:p>
      <w:r>
        <w:t>总页数：161</w:t>
      </w:r>
    </w:p>
    <w:p>
      <w:r>
        <w:t>更多请访问教客网: www.jiaokey.com</w:t>
      </w:r>
    </w:p>
    <w:p>
      <w:r>
        <w:t>睿智圣殿的后裔  捷尔吉·卢卡奇 评论地址：https://www.jiaokey.com/book/detail/10837875.html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