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马克思主义文化范畴论</w:t>
      </w:r>
    </w:p>
    <w:p>
      <w:r>
        <w:rPr>
          <w:rFonts w:ascii="宋体" w:hAnsi="宋体" w:eastAsia="宋体"/>
          <w:sz w:val="24"/>
        </w:rPr>
        <w:t>（苏）瓦维林（Вавилин，Е.А.），（苏）福法诺夫（Фофанов，В.П.）著；奚洁人译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马克思主义文化范畴论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（苏）瓦维林（Вавилин，Е.А.），（苏）福法诺夫（Фофанов，В.П.）著；奚洁人译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本书出售、求购地址：https://www.jiaokey.com/book/detail/10837781.html</w:t>
      </w:r>
    </w:p>
    <w:p>
      <w:r>
        <w:t>更多相关图书推荐：https://www.jiaokey.com</w:t>
      </w:r>
    </w:p>
    <w:p>
      <w:r>
        <w:t>（苏）瓦维林（Вавилин，Е.А.），（苏）福法诺夫（Фофанов，В.П.）著；奚洁人译 其他作品：https://www.jiaokey.com/tag/（苏）瓦维林（Вавилин，Е.А.），（苏）福法诺夫（Фофанов，В.П.）著；奚洁人译.html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关键词搜索：https://www.jiaokey.com/tag/马克思主义文化范畴论.html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