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两只眼睛看世界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两只眼睛看世界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本书出售、求购地址：https://www.jiaokey.com/book/detail/10837685.html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关键词搜索：https://www.jiaokey.com/tag/两只眼睛看世界.html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