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管理华尔兹  管理者十诫</w:t>
      </w:r>
    </w:p>
    <w:p>
      <w:r>
        <w:rPr>
          <w:rFonts w:ascii="宋体" w:hAnsi="宋体" w:eastAsia="宋体"/>
          <w:sz w:val="24"/>
        </w:rPr>
        <w:t>辛格（Singer，G.），华莱士（Wallace，M.）著；吴玉译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管理华尔兹  管理者十诫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辛格（Singer，G.），华莱士（Wallace，M.）著；吴玉译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本书出售、求购地址：https://www.jiaokey.com/book/detail/10837666.html</w:t>
      </w:r>
    </w:p>
    <w:p>
      <w:r>
        <w:t>更多相关图书推荐：https://www.jiaokey.com</w:t>
      </w:r>
    </w:p>
    <w:p>
      <w:r>
        <w:t>辛格（Singer，G.），华莱士（Wallace，M.）著；吴玉译 其他作品：https://www.jiaokey.com/tag/辛格（Singer，G.），华莱士（Wallace，M.）著；吴玉译.html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关键词搜索：https://www.jiaokey.com/tag/管理华尔兹  管理者十诫.html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