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电影理论与批评手册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电影理论与批评手册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本书出售、求购地址：https://www.jiaokey.com/book/detail/10837592.html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关键词搜索：https://www.jiaokey.com/tag/电影理论与批评手册.html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