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书名：基督教箴言隽语录</w:t>
      </w:r>
    </w:p>
    <w:p>
      <w:r>
        <w:t>作者：（英）圣·托马斯·阿奎那（St·Thomas Aquinas）著；周丽萍，薛汉喜编译</w:t>
      </w:r>
    </w:p>
    <w:p>
      <w:r>
        <w:t>出版社：南昌：百花洲文艺出版社</w:t>
      </w:r>
    </w:p>
    <w:p>
      <w:r>
        <w:t>出版日期：1995.11</w:t>
      </w:r>
    </w:p>
    <w:p>
      <w:r>
        <w:t>总页数：304</w:t>
      </w:r>
    </w:p>
    <w:p>
      <w:r>
        <w:t>更多请访问教客网: www.jiaokey.com</w:t>
      </w:r>
    </w:p>
    <w:p>
      <w:r>
        <w:t>基督教箴言隽语录 评论地址：https://www.jiaokey.com/book/detail/10837587.html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