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书名：野史钩沉</w:t>
      </w:r>
    </w:p>
    <w:p>
      <w:r>
        <w:t>作者：卢明昭主编</w:t>
      </w:r>
    </w:p>
    <w:p>
      <w:r>
        <w:t>出版社：郑州：河南人民出版社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野史钩沉 评论地址：https://www.jiaokey.com/book/detail/10837573.html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