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虚幻的乐园  战后日本综合研究</w:t>
      </w:r>
    </w:p>
    <w:p>
      <w:r>
        <w:rPr>
          <w:rFonts w:ascii="宋体" w:hAnsi="宋体" w:eastAsia="宋体"/>
          <w:sz w:val="24"/>
        </w:rPr>
        <w:t>（澳）加文·麦考马克（Gavan McCormack）著；郭南燕译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虚幻的乐园  战后日本综合研究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（澳）加文·麦考马克（Gavan McCormack）著；郭南燕译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本书出售、求购地址：https://www.jiaokey.com/book/detail/10837572.html</w:t>
      </w:r>
    </w:p>
    <w:p>
      <w:r>
        <w:t>更多相关图书推荐：https://www.jiaokey.com</w:t>
      </w:r>
    </w:p>
    <w:p>
      <w:r>
        <w:t>（澳）加文·麦考马克（Gavan McCormack）著；郭南燕译 其他作品：https://www.jiaokey.com/tag/（澳）加文·麦考马克（Gavan McCormack）著；郭南燕译.html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关键词搜索：https://www.jiaokey.com/tag/虚幻的乐园  战后日本综合研究.html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