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父亲齐白石和我的艺术生涯</w:t>
      </w:r>
    </w:p>
    <w:p>
      <w:r>
        <w:rPr>
          <w:rFonts w:ascii="宋体" w:hAnsi="宋体" w:eastAsia="宋体"/>
          <w:sz w:val="24"/>
        </w:rPr>
        <w:t>齐良迟口述；卢节整理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父亲齐白石和我的艺术生涯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齐良迟口述；卢节整理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本书出售、求购地址：https://www.jiaokey.com/book/detail/10837570.html</w:t>
      </w:r>
    </w:p>
    <w:p>
      <w:r>
        <w:t>更多相关图书推荐：https://www.jiaokey.com</w:t>
      </w:r>
    </w:p>
    <w:p>
      <w:r>
        <w:t>齐良迟口述；卢节整理 其他作品：https://www.jiaokey.com/tag/齐良迟口述；卢节整理.html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关键词搜索：https://www.jiaokey.com/tag/父亲齐白石和我的艺术生涯.html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