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书名：爱的先知  托尔斯泰传</w:t>
      </w:r>
    </w:p>
    <w:p>
      <w:r>
        <w:t>作者：刘念兹，孙明霞著</w:t>
      </w:r>
    </w:p>
    <w:p>
      <w:r>
        <w:t>出版社：石家庄：河北人民出版社</w:t>
      </w:r>
    </w:p>
    <w:p>
      <w:r>
        <w:t>出版日期：1999.01</w:t>
      </w:r>
    </w:p>
    <w:p>
      <w:r>
        <w:t>总页数：370</w:t>
      </w:r>
    </w:p>
    <w:p>
      <w:r>
        <w:t>更多请访问教客网: www.jiaokey.com</w:t>
      </w:r>
    </w:p>
    <w:p>
      <w:r>
        <w:t>爱的先知  托尔斯泰传 评论地址：https://www.jiaokey.com/book/detail/10837555.html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