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迈向新的国际金融体系  亚洲金融危机后的思考</w:t>
      </w:r>
    </w:p>
    <w:p>
      <w:r>
        <w:rPr>
          <w:rFonts w:ascii="宋体" w:hAnsi="宋体" w:eastAsia="宋体"/>
          <w:sz w:val="24"/>
        </w:rPr>
        <w:t>（美）巴瑞·易臣格瑞（Barry Eichengreen）著；成小洲，李莹译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迈向新的国际金融体系  亚洲金融危机后的思考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（美）巴瑞·易臣格瑞（Barry Eichengreen）著；成小洲，李莹译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本书出售、求购地址：https://www.jiaokey.com/book/detail/10837551.html</w:t>
      </w:r>
    </w:p>
    <w:p>
      <w:r>
        <w:t>更多相关图书推荐：https://www.jiaokey.com</w:t>
      </w:r>
    </w:p>
    <w:p>
      <w:r>
        <w:t>（美）巴瑞·易臣格瑞（Barry Eichengreen）著；成小洲，李莹译 其他作品：https://www.jiaokey.com/tag/（美）巴瑞·易臣格瑞（Barry Eichengreen）著；成小洲，李莹译.html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关键词搜索：https://www.jiaokey.com/tag/迈向新的国际金融体系  亚洲金融危机后的思考.html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