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曹操争霸经营史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曹操争霸经营史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本书出售、求购地址：https://www.jiaokey.com/book/detail/10837459.html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关键词搜索：https://www.jiaokey.com/tag/曹操争霸经营史.html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