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漫话信息技术</w:t>
      </w:r>
    </w:p>
    <w:p>
      <w:r>
        <w:rPr>
          <w:rFonts w:ascii="宋体" w:hAnsi="宋体" w:eastAsia="宋体"/>
          <w:sz w:val="24"/>
        </w:rPr>
        <w:t>中国信息产业商会，中国经济信息社策划，余志和等执笔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中国信息产业商会，中国经济信息社策划，余志和等执笔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本书出售、求购地址：https://www.jiaokey.com/book/detail/10837411.html</w:t>
      </w:r>
    </w:p>
    <w:p>
      <w:r>
        <w:t>更多相关图书推荐：https://www.jiaokey.com</w:t>
      </w:r>
    </w:p>
    <w:p>
      <w:r>
        <w:t>中国信息产业商会，中国经济信息社策划，余志和等执笔 其他作品：https://www.jiaokey.com/tag/中国信息产业商会，中国经济信息社策划，余志和等执笔.html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关键词搜索：https://www.jiaokey.com/tag/漫话信息技术.html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