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林肯集  演说  信件  杂文  总统咨文和公告  下</w:t>
      </w:r>
    </w:p>
    <w:p>
      <w:r>
        <w:rPr>
          <w:rFonts w:ascii="宋体" w:hAnsi="宋体" w:eastAsia="宋体"/>
          <w:sz w:val="24"/>
        </w:rPr>
        <w:t>（美）林肯著；黄雨石等译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林肯集  演说  信件  杂文  总统咨文和公告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（美）林肯著；黄雨石等译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本书出售、求购地址：https://www.jiaokey.com/book/detail/10837401.html</w:t>
      </w:r>
    </w:p>
    <w:p>
      <w:r>
        <w:t>更多相关图书推荐：https://www.jiaokey.com</w:t>
      </w:r>
    </w:p>
    <w:p>
      <w:r>
        <w:t>（美）林肯著；黄雨石等译 其他作品：https://www.jiaokey.com/tag/（美）林肯著；黄雨石等译.html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关键词搜索：https://www.jiaokey.com/tag/林肯集  演说  信件  杂文  总统咨文和公告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