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“赛先生”与五四新文学</w:t>
      </w:r>
    </w:p>
    <w:p>
      <w:r>
        <w:rPr>
          <w:rFonts w:ascii="宋体" w:hAnsi="宋体" w:eastAsia="宋体"/>
          <w:sz w:val="24"/>
        </w:rPr>
        <w:t>刘为民著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“赛先生”与五四新文学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科学-影响-新文学(五四) 新文学(五四)-影响因素-科学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本书出售、求购地址：https://www.jiaokey.com/book/detail/10837394.html</w:t>
      </w:r>
    </w:p>
    <w:p>
      <w:r>
        <w:t>更多相关图书推荐：https://www.jiaokey.com</w:t>
      </w:r>
    </w:p>
    <w:p>
      <w:r>
        <w:t>刘为民著 其他作品：https://www.jiaokey.com/tag/刘为民著.html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关键词搜索：https://www.jiaokey.com/tag/科学-影响-新文学(五四) 新文学(五四)-影响因素-科学.html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