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走向新时代  纪念中共十一届三中全会20年暨中国人民大学复校20年论文集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走向新时代  纪念中共十一届三中全会20年暨中国人民大学复校20年论文集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本书出售、求购地址：https://www.jiaokey.com/book/detail/10837385.html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关键词搜索：https://www.jiaokey.com/tag/走向新时代  纪念中共十一届三中全会20年暨中国人民大学复校20年论文集.html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