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书名：当代美英流行金曲111首</w:t>
      </w:r>
    </w:p>
    <w:p>
      <w:r>
        <w:t>作者：杜矛，阎澄宇主编</w:t>
      </w:r>
    </w:p>
    <w:p>
      <w:r>
        <w:t>出版社：太原：山西教育出版社</w:t>
      </w:r>
    </w:p>
    <w:p>
      <w:r>
        <w:t>出版日期：1991.11</w:t>
      </w:r>
    </w:p>
    <w:p>
      <w:r>
        <w:t>总页数：539</w:t>
      </w:r>
    </w:p>
    <w:p>
      <w:r>
        <w:t>更多请访问教客网: www.jiaokey.com</w:t>
      </w:r>
    </w:p>
    <w:p>
      <w:r>
        <w:t>当代美英流行金曲111首 评论地址：https://www.jiaokey.com/book/detail/10837348.html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