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二十世纪三四十年代河南冀东保甲制度研究</w:t>
      </w:r>
    </w:p>
    <w:p>
      <w:r>
        <w:rPr>
          <w:rFonts w:ascii="宋体" w:hAnsi="宋体" w:eastAsia="宋体"/>
          <w:sz w:val="24"/>
        </w:rPr>
        <w:t>朱德新著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二十世纪三四十年代河南冀东保甲制度研究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本书出售、求购地址：https://www.jiaokey.com/book/detail/10837324.html</w:t>
      </w:r>
    </w:p>
    <w:p>
      <w:r>
        <w:t>更多相关图书推荐：https://www.jiaokey.com</w:t>
      </w:r>
    </w:p>
    <w:p>
      <w:r>
        <w:t>朱德新著 其他作品：https://www.jiaokey.com/tag/朱德新著.html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关键词搜索：https://www.jiaokey.com/tag/二十世纪三四十年代河南冀东保甲制度研究.html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