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网上经商指南  第3版</w:t>
      </w:r>
    </w:p>
    <w:p>
      <w:r>
        <w:rPr>
          <w:rFonts w:ascii="宋体" w:hAnsi="宋体" w:eastAsia="宋体"/>
          <w:sz w:val="24"/>
        </w:rPr>
        <w:t>（美）（V.埃默里）（Vince Emery）著；莫天译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网上经商指南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（美）（V.埃默里）（Vince Emery）著；莫天译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本书出售、求购地址：https://www.jiaokey.com/book/detail/10837215.html</w:t>
      </w:r>
    </w:p>
    <w:p>
      <w:r>
        <w:t>更多相关图书推荐：https://www.jiaokey.com</w:t>
      </w:r>
    </w:p>
    <w:p>
      <w:r>
        <w:t>（美）（V.埃默里）（Vince Emery）著；莫天译 其他作品：https://www.jiaokey.com/tag/（美）（V.埃默里）（Vince Emery）著；莫天译.html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关键词搜索：https://www.jiaokey.com/tag/网上经商指南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