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服务质量体系的建立与运行 ISO9004-2标准的实施</w:t>
      </w:r>
    </w:p>
    <w:p>
      <w:r>
        <w:rPr>
          <w:rFonts w:ascii="宋体" w:hAnsi="宋体" w:eastAsia="宋体"/>
          <w:sz w:val="24"/>
        </w:rPr>
        <w:t>蒲伦昌，朱立恩主编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服务质量体系的建立与运行 ISO9004-2标准的实施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蒲伦昌，朱立恩主编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本书出售、求购地址：https://www.jiaokey.com/book/detail/10837212.html</w:t>
      </w:r>
    </w:p>
    <w:p>
      <w:r>
        <w:t>更多相关图书推荐：https://www.jiaokey.com</w:t>
      </w:r>
    </w:p>
    <w:p>
      <w:r>
        <w:t>蒲伦昌，朱立恩主编 其他作品：https://www.jiaokey.com/tag/蒲伦昌，朱立恩主编.html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关键词搜索：https://www.jiaokey.com/tag/服务质量体系的建立与运行 ISO9004-2标准的实施.html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